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90E8" w14:textId="6D46AD44" w:rsidR="0061698F" w:rsidRPr="00374F0F" w:rsidRDefault="00F40793">
      <w:pPr>
        <w:rPr>
          <w:u w:val="double"/>
          <w:lang w:val="nl-NL"/>
        </w:rPr>
      </w:pPr>
      <w:r w:rsidRPr="00EB0B9F">
        <w:rPr>
          <w:b/>
          <w:lang w:val="nl-NL"/>
        </w:rPr>
        <w:t>Wilsverklaring</w:t>
      </w:r>
      <w:r w:rsidR="00374F0F">
        <w:rPr>
          <w:b/>
          <w:lang w:val="nl-NL"/>
        </w:rPr>
        <w:t xml:space="preserve"> De Prins </w:t>
      </w:r>
      <w:r w:rsidR="00122E33">
        <w:rPr>
          <w:b/>
          <w:lang w:val="nl-NL"/>
        </w:rPr>
        <w:t>Huisartspraktijk</w:t>
      </w:r>
      <w:r w:rsidR="00374F0F">
        <w:rPr>
          <w:b/>
          <w:lang w:val="nl-NL"/>
        </w:rPr>
        <w:t xml:space="preserve"> </w:t>
      </w:r>
    </w:p>
    <w:p w14:paraId="3AA0DD0A" w14:textId="2AB76B63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Datum: </w:t>
      </w:r>
    </w:p>
    <w:p w14:paraId="484C8A6B" w14:textId="77777777" w:rsidR="0061698F" w:rsidRPr="00EB0B9F" w:rsidRDefault="0061698F">
      <w:pPr>
        <w:rPr>
          <w:lang w:val="nl-NL"/>
        </w:rPr>
      </w:pPr>
    </w:p>
    <w:p w14:paraId="3B671725" w14:textId="77777777" w:rsidR="0061698F" w:rsidRPr="00EB0B9F" w:rsidRDefault="00F40793">
      <w:pPr>
        <w:rPr>
          <w:lang w:val="nl-NL"/>
        </w:rPr>
      </w:pPr>
      <w:r w:rsidRPr="00EB0B9F">
        <w:rPr>
          <w:b/>
          <w:u w:val="single"/>
          <w:lang w:val="nl-NL"/>
        </w:rPr>
        <w:t>Persoonlijke Informatie</w:t>
      </w:r>
    </w:p>
    <w:p w14:paraId="7CEFABF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11A55EE1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Geboortedatum: </w:t>
      </w:r>
    </w:p>
    <w:p w14:paraId="1035951D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Adres: </w:t>
      </w:r>
    </w:p>
    <w:p w14:paraId="72A635ED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Telefoonnummer: </w:t>
      </w:r>
    </w:p>
    <w:p w14:paraId="6D6FAE5F" w14:textId="4B71EAA9" w:rsidR="0061698F" w:rsidRPr="00EB0B9F" w:rsidRDefault="00F40793" w:rsidP="00122E33">
      <w:pPr>
        <w:tabs>
          <w:tab w:val="right" w:pos="8640"/>
        </w:tabs>
        <w:rPr>
          <w:lang w:val="nl-NL"/>
        </w:rPr>
      </w:pPr>
      <w:r w:rsidRPr="00EB0B9F">
        <w:rPr>
          <w:lang w:val="nl-NL"/>
        </w:rPr>
        <w:t xml:space="preserve">E-mailadres: </w:t>
      </w:r>
      <w:r w:rsidR="00122E33">
        <w:rPr>
          <w:lang w:val="nl-NL"/>
        </w:rPr>
        <w:tab/>
      </w:r>
    </w:p>
    <w:p w14:paraId="7081544A" w14:textId="77777777" w:rsidR="0061698F" w:rsidRPr="00EB0B9F" w:rsidRDefault="0061698F">
      <w:pPr>
        <w:rPr>
          <w:lang w:val="nl-NL"/>
        </w:rPr>
      </w:pPr>
    </w:p>
    <w:p w14:paraId="2C8B9CBC" w14:textId="77777777" w:rsidR="0061698F" w:rsidRPr="00EB0B9F" w:rsidRDefault="00F40793">
      <w:pPr>
        <w:rPr>
          <w:lang w:val="nl-NL"/>
        </w:rPr>
      </w:pPr>
      <w:r w:rsidRPr="00EB0B9F">
        <w:rPr>
          <w:b/>
          <w:u w:val="single"/>
          <w:lang w:val="nl-NL"/>
        </w:rPr>
        <w:t>Naam van de Huisarts</w:t>
      </w:r>
    </w:p>
    <w:p w14:paraId="0308A9E6" w14:textId="1E48A671" w:rsidR="0061698F" w:rsidRPr="00EB0B9F" w:rsidRDefault="00F40793">
      <w:pPr>
        <w:rPr>
          <w:lang w:val="nl-NL"/>
        </w:rPr>
      </w:pPr>
      <w:r w:rsidRPr="00EB0B9F">
        <w:rPr>
          <w:lang w:val="nl-NL"/>
        </w:rPr>
        <w:t>Praktijknaam:</w:t>
      </w:r>
      <w:r w:rsidR="00EF05CC">
        <w:rPr>
          <w:lang w:val="nl-NL"/>
        </w:rPr>
        <w:tab/>
      </w:r>
      <w:r w:rsidR="00EF05CC">
        <w:rPr>
          <w:lang w:val="nl-NL"/>
        </w:rPr>
        <w:tab/>
      </w:r>
      <w:r w:rsidR="00EF05CC">
        <w:rPr>
          <w:lang w:val="nl-NL"/>
        </w:rPr>
        <w:tab/>
      </w:r>
      <w:r w:rsidRPr="00EB0B9F">
        <w:rPr>
          <w:lang w:val="nl-NL"/>
        </w:rPr>
        <w:t xml:space="preserve"> </w:t>
      </w:r>
      <w:r w:rsidR="005039CE">
        <w:rPr>
          <w:lang w:val="nl-NL"/>
        </w:rPr>
        <w:t>De Prins Huisartspraktijk</w:t>
      </w:r>
    </w:p>
    <w:p w14:paraId="7E6A889C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 Huisarts: </w:t>
      </w:r>
    </w:p>
    <w:p w14:paraId="5807C162" w14:textId="17C52A8C" w:rsidR="0061698F" w:rsidRDefault="00F40793">
      <w:pPr>
        <w:rPr>
          <w:lang w:val="nl-NL"/>
        </w:rPr>
      </w:pPr>
      <w:r w:rsidRPr="00EB0B9F">
        <w:rPr>
          <w:lang w:val="nl-NL"/>
        </w:rPr>
        <w:t xml:space="preserve">Adres Praktijk: </w:t>
      </w:r>
      <w:r w:rsidR="00EF05CC">
        <w:rPr>
          <w:lang w:val="nl-NL"/>
        </w:rPr>
        <w:tab/>
      </w:r>
      <w:r w:rsidR="00EF05CC">
        <w:rPr>
          <w:lang w:val="nl-NL"/>
        </w:rPr>
        <w:tab/>
      </w:r>
      <w:r w:rsidR="0027719F">
        <w:rPr>
          <w:lang w:val="nl-NL"/>
        </w:rPr>
        <w:t xml:space="preserve"> Middellaan 6 4811 VM Breda</w:t>
      </w:r>
      <w:r w:rsidR="00EB0B9F">
        <w:rPr>
          <w:lang w:val="nl-NL"/>
        </w:rPr>
        <w:br/>
      </w:r>
    </w:p>
    <w:p w14:paraId="7FEB3FA8" w14:textId="18E3F39A" w:rsidR="00EB0B9F" w:rsidRPr="00EB0B9F" w:rsidRDefault="00EB0B9F">
      <w:pPr>
        <w:rPr>
          <w:b/>
          <w:bCs/>
          <w:u w:val="single"/>
          <w:lang w:val="nl-NL"/>
        </w:rPr>
      </w:pPr>
      <w:r w:rsidRPr="00EB0B9F">
        <w:rPr>
          <w:b/>
          <w:bCs/>
          <w:u w:val="single"/>
          <w:lang w:val="nl-NL"/>
        </w:rPr>
        <w:t xml:space="preserve">Gegevens delen: </w:t>
      </w:r>
    </w:p>
    <w:p w14:paraId="64FAE9A9" w14:textId="460A7691" w:rsidR="00EB0B9F" w:rsidRPr="00EB0B9F" w:rsidRDefault="00EB0B9F" w:rsidP="00EB0B9F">
      <w:pPr>
        <w:rPr>
          <w:lang w:val="nl-NL"/>
        </w:rPr>
      </w:pPr>
      <w:r w:rsidRPr="00EB0B9F">
        <w:rPr>
          <w:lang w:val="nl-NL"/>
        </w:rPr>
        <w:t>Mogen deze gegevens gedeeld worden met andere zorg</w:t>
      </w:r>
      <w:r w:rsidR="00FD33FB">
        <w:rPr>
          <w:lang w:val="nl-NL"/>
        </w:rPr>
        <w:t>verleners</w:t>
      </w:r>
      <w:r w:rsidRPr="00EB0B9F">
        <w:rPr>
          <w:lang w:val="nl-NL"/>
        </w:rPr>
        <w:t>, zoals het ziekenhuis en de huisartsenpost</w:t>
      </w:r>
      <w:r w:rsidR="00D42CF0">
        <w:rPr>
          <w:lang w:val="nl-NL"/>
        </w:rPr>
        <w:t xml:space="preserve"> en andere zorgverleners</w:t>
      </w:r>
      <w:r w:rsidRPr="00EB0B9F">
        <w:rPr>
          <w:lang w:val="nl-NL"/>
        </w:rPr>
        <w:t>?</w:t>
      </w:r>
      <w:r>
        <w:rPr>
          <w:lang w:val="nl-NL"/>
        </w:rPr>
        <w:br/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Ja    </w:t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Nee</w:t>
      </w:r>
    </w:p>
    <w:p w14:paraId="3C92AEFC" w14:textId="77777777" w:rsidR="0061698F" w:rsidRPr="00EB0B9F" w:rsidRDefault="0061698F">
      <w:pPr>
        <w:rPr>
          <w:lang w:val="nl-NL"/>
        </w:rPr>
      </w:pPr>
    </w:p>
    <w:p w14:paraId="624FBFFA" w14:textId="77777777" w:rsidR="0061698F" w:rsidRPr="00EB0B9F" w:rsidRDefault="00F40793">
      <w:pPr>
        <w:rPr>
          <w:lang w:val="nl-NL"/>
        </w:rPr>
      </w:pPr>
      <w:r w:rsidRPr="00EB0B9F">
        <w:rPr>
          <w:b/>
          <w:u w:val="single"/>
          <w:lang w:val="nl-NL"/>
        </w:rPr>
        <w:t>Medische Instructies</w:t>
      </w:r>
    </w:p>
    <w:p w14:paraId="2884D022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Hierbij leg ik, [Naam], mijn wensen vast voor medische behandelingen in de situatie waarin ik zelf geen beslissingen meer kan nemen.</w:t>
      </w:r>
    </w:p>
    <w:p w14:paraId="27459005" w14:textId="6861F46A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Reanimatie</w:t>
      </w:r>
      <w:r w:rsidR="0027719F">
        <w:rPr>
          <w:b/>
          <w:lang w:val="nl-NL"/>
        </w:rPr>
        <w:br/>
      </w:r>
      <w:r w:rsidRPr="00EB0B9F">
        <w:rPr>
          <w:lang w:val="nl-NL"/>
        </w:rPr>
        <w:t>☐ Ja    ☐ Nee</w:t>
      </w:r>
    </w:p>
    <w:p w14:paraId="32B2D2F4" w14:textId="77777777" w:rsidR="0061698F" w:rsidRDefault="00F40793">
      <w:pPr>
        <w:rPr>
          <w:lang w:val="nl-NL"/>
        </w:rPr>
      </w:pPr>
      <w:r w:rsidRPr="00EB0B9F">
        <w:rPr>
          <w:lang w:val="nl-NL"/>
        </w:rPr>
        <w:t xml:space="preserve">Indien u </w:t>
      </w:r>
      <w:r w:rsidRPr="0027719F">
        <w:rPr>
          <w:b/>
          <w:bCs/>
          <w:lang w:val="nl-NL"/>
        </w:rPr>
        <w:t>NEE</w:t>
      </w:r>
      <w:r w:rsidRPr="00EB0B9F">
        <w:rPr>
          <w:lang w:val="nl-NL"/>
        </w:rPr>
        <w:t xml:space="preserve"> invult: Met de ondertekening van deze wilsverklaring geef ik toestemming aan mijn (huis)arts om de huisartsenpost en eventuele andere zorgverleners te informeren over mijn keuze om </w:t>
      </w:r>
      <w:r w:rsidRPr="0027719F">
        <w:rPr>
          <w:b/>
          <w:bCs/>
          <w:lang w:val="nl-NL"/>
        </w:rPr>
        <w:t>niet gereanimeerd</w:t>
      </w:r>
      <w:r w:rsidRPr="00EB0B9F">
        <w:rPr>
          <w:lang w:val="nl-NL"/>
        </w:rPr>
        <w:t xml:space="preserve"> te willen worden.</w:t>
      </w:r>
    </w:p>
    <w:p w14:paraId="10728377" w14:textId="77777777" w:rsidR="0027719F" w:rsidRPr="00EB0B9F" w:rsidRDefault="0027719F">
      <w:pPr>
        <w:rPr>
          <w:lang w:val="nl-NL"/>
        </w:rPr>
      </w:pPr>
    </w:p>
    <w:p w14:paraId="51CFB4E9" w14:textId="0A0994A7" w:rsidR="0061698F" w:rsidRPr="00EB0B9F" w:rsidRDefault="00F40793" w:rsidP="00EB0B9F">
      <w:pPr>
        <w:rPr>
          <w:lang w:val="nl-NL"/>
        </w:rPr>
      </w:pPr>
      <w:r w:rsidRPr="00EB0B9F">
        <w:rPr>
          <w:b/>
          <w:lang w:val="nl-NL"/>
        </w:rPr>
        <w:lastRenderedPageBreak/>
        <w:t>Overige Behandelwensen</w:t>
      </w:r>
    </w:p>
    <w:p w14:paraId="740A8752" w14:textId="77777777" w:rsidR="00AE0493" w:rsidRDefault="00F40793">
      <w:pPr>
        <w:rPr>
          <w:lang w:val="nl-NL"/>
        </w:rPr>
      </w:pPr>
      <w:r w:rsidRPr="00EB0B9F">
        <w:rPr>
          <w:lang w:val="nl-NL"/>
        </w:rPr>
        <w:t xml:space="preserve">1. Kunstmatig beademen: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2. Chemotherapie: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3. Langdurige kunstmatige voeding: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4. Palliatieve zorg: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</w:p>
    <w:p w14:paraId="24B23AB1" w14:textId="1828E5F4" w:rsidR="00310D84" w:rsidRDefault="00D10AD8">
      <w:pPr>
        <w:rPr>
          <w:lang w:val="nl-NL"/>
        </w:rPr>
      </w:pPr>
      <w:r>
        <w:rPr>
          <w:lang w:val="nl-NL"/>
        </w:rPr>
        <w:t>(voorbeeld pijnbestrijding/doel is gemak en kwali</w:t>
      </w:r>
      <w:r w:rsidR="00446A97">
        <w:rPr>
          <w:lang w:val="nl-NL"/>
        </w:rPr>
        <w:t>teit van leven niet levensverlengend)</w:t>
      </w:r>
      <w:r w:rsidR="00EB0B9F">
        <w:rPr>
          <w:lang w:val="nl-NL"/>
        </w:rPr>
        <w:br/>
      </w:r>
      <w:r w:rsidR="00F40793" w:rsidRPr="00EB0B9F">
        <w:rPr>
          <w:lang w:val="nl-NL"/>
        </w:rPr>
        <w:t xml:space="preserve">5. Opname op een intensive care: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F40793"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="00F40793" w:rsidRPr="00EB0B9F">
        <w:rPr>
          <w:lang w:val="nl-NL"/>
        </w:rPr>
        <w:t xml:space="preserve">6. Opname in het ziekenhuis: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F40793" w:rsidRPr="00EB0B9F">
        <w:rPr>
          <w:lang w:val="nl-NL"/>
        </w:rPr>
        <w:t>☐ Ja ☐ Nee</w:t>
      </w:r>
    </w:p>
    <w:p w14:paraId="73B66787" w14:textId="7BF68C4B" w:rsidR="0061698F" w:rsidRPr="00EB0B9F" w:rsidRDefault="00310D84">
      <w:pPr>
        <w:rPr>
          <w:lang w:val="nl-NL"/>
        </w:rPr>
      </w:pPr>
      <w:r>
        <w:rPr>
          <w:lang w:val="nl-NL"/>
        </w:rPr>
        <w:t>(noem voorbeelden/</w:t>
      </w:r>
      <w:r w:rsidR="000701CE">
        <w:rPr>
          <w:lang w:val="nl-NL"/>
        </w:rPr>
        <w:t>levensbedreigende</w:t>
      </w:r>
      <w:r>
        <w:rPr>
          <w:lang w:val="nl-NL"/>
        </w:rPr>
        <w:t xml:space="preserve"> aandoening zoals </w:t>
      </w:r>
      <w:r w:rsidR="000701CE">
        <w:rPr>
          <w:lang w:val="nl-NL"/>
        </w:rPr>
        <w:t>longontsteking</w:t>
      </w:r>
      <w:r>
        <w:rPr>
          <w:lang w:val="nl-NL"/>
        </w:rPr>
        <w:t>/heupbreken)</w:t>
      </w:r>
      <w:r w:rsidR="00EB0B9F">
        <w:rPr>
          <w:lang w:val="nl-NL"/>
        </w:rPr>
        <w:br/>
      </w:r>
      <w:r w:rsidR="00F40793" w:rsidRPr="00EB0B9F">
        <w:rPr>
          <w:lang w:val="nl-NL"/>
        </w:rPr>
        <w:t xml:space="preserve">7. Medicatie innemen: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F40793"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="00F40793" w:rsidRPr="00EB0B9F">
        <w:rPr>
          <w:lang w:val="nl-NL"/>
        </w:rPr>
        <w:t xml:space="preserve">  </w:t>
      </w:r>
    </w:p>
    <w:p w14:paraId="45917AD9" w14:textId="2D90DD69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8. Controle bij specialist in ziekenhuis: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27719F">
        <w:rPr>
          <w:lang w:val="nl-NL"/>
        </w:rPr>
        <w:br/>
      </w:r>
      <w:r w:rsidRPr="00EB0B9F">
        <w:rPr>
          <w:lang w:val="nl-NL"/>
        </w:rPr>
        <w:t>9. Medicatie/behandeling niet genezend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 maar </w:t>
      </w:r>
      <w:r w:rsidR="00EB0B9F" w:rsidRPr="00EB0B9F">
        <w:rPr>
          <w:lang w:val="nl-NL"/>
        </w:rPr>
        <w:t>klacht verlichtend</w:t>
      </w:r>
      <w:r w:rsidRPr="00EB0B9F">
        <w:rPr>
          <w:lang w:val="nl-NL"/>
        </w:rPr>
        <w:t xml:space="preserve">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27719F">
        <w:rPr>
          <w:lang w:val="nl-NL"/>
        </w:rPr>
        <w:br/>
      </w:r>
      <w:r w:rsidRPr="00EB0B9F">
        <w:rPr>
          <w:lang w:val="nl-NL"/>
        </w:rPr>
        <w:t xml:space="preserve">10. Anders: </w:t>
      </w:r>
      <w:r w:rsidR="0027719F">
        <w:rPr>
          <w:lang w:val="nl-NL"/>
        </w:rPr>
        <w:br/>
      </w:r>
    </w:p>
    <w:p w14:paraId="004B9504" w14:textId="77777777" w:rsidR="00123ADA" w:rsidRPr="00123ADA" w:rsidRDefault="00F40793" w:rsidP="00123ADA">
      <w:pPr>
        <w:rPr>
          <w:lang w:val="nl-NL"/>
        </w:rPr>
      </w:pPr>
      <w:r w:rsidRPr="00123ADA">
        <w:rPr>
          <w:bCs/>
          <w:i/>
          <w:iCs/>
          <w:lang w:val="nl-NL"/>
        </w:rPr>
        <w:t>Palliatieve Sedatie</w:t>
      </w:r>
      <w:r w:rsidR="0027719F">
        <w:rPr>
          <w:lang w:val="nl-NL"/>
        </w:rPr>
        <w:br/>
      </w:r>
      <w:r w:rsidR="00123ADA" w:rsidRPr="00123ADA">
        <w:rPr>
          <w:lang w:val="nl-NL"/>
        </w:rPr>
        <w:t>als de arts inschat dat u nog maximaal 2 weken te leven heeft, u kunt dan gesedeerd worden en krijgt dan medicatie die het bewustzijn verlaagd. U krijgt dan ook geen voeding meer of vocht, maar u bent in een soort ‘slaap’ van waaruit uw lichaam rustig het leven loslaat</w:t>
      </w:r>
    </w:p>
    <w:p w14:paraId="025253D3" w14:textId="254F6FCA" w:rsidR="00123ADA" w:rsidRPr="00EB0B9F" w:rsidRDefault="00123ADA" w:rsidP="00123ADA">
      <w:pPr>
        <w:rPr>
          <w:lang w:val="nl-NL"/>
        </w:rPr>
      </w:pPr>
      <w:r w:rsidRPr="00EB0B9F">
        <w:rPr>
          <w:b/>
          <w:lang w:val="nl-NL"/>
        </w:rPr>
        <w:t>Palliatieve Sedatie</w:t>
      </w:r>
      <w:r w:rsidRPr="00EB0B9F">
        <w:rPr>
          <w:rFonts w:ascii="Segoe UI Symbol" w:hAnsi="Segoe UI Symbol" w:cs="Segoe UI Symbol"/>
          <w:lang w:val="nl-NL"/>
        </w:rPr>
        <w:t xml:space="preserve"> </w:t>
      </w:r>
      <w:r w:rsidR="00D42CF0">
        <w:rPr>
          <w:rFonts w:ascii="Segoe UI Symbol" w:hAnsi="Segoe UI Symbol" w:cs="Segoe UI Symbol"/>
          <w:lang w:val="nl-NL"/>
        </w:rPr>
        <w:br/>
      </w:r>
      <w:r>
        <w:rPr>
          <w:rFonts w:ascii="Segoe UI Symbol" w:hAnsi="Segoe UI Symbol" w:cs="Segoe UI Symbol"/>
          <w:lang w:val="nl-NL"/>
        </w:rPr>
        <w:t xml:space="preserve"> </w:t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Ja    </w:t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Nee</w:t>
      </w:r>
    </w:p>
    <w:p w14:paraId="6BA44153" w14:textId="7A35248A" w:rsidR="00EF05CC" w:rsidRPr="00EB0B9F" w:rsidRDefault="00EF05CC" w:rsidP="00EF05CC">
      <w:pPr>
        <w:rPr>
          <w:lang w:val="nl-NL"/>
        </w:rPr>
      </w:pPr>
      <w:r w:rsidRPr="00EF05CC">
        <w:rPr>
          <w:i/>
          <w:iCs/>
          <w:lang w:val="nl-NL"/>
        </w:rPr>
        <w:t xml:space="preserve">Euthanasie </w:t>
      </w:r>
      <w:r>
        <w:rPr>
          <w:i/>
          <w:iCs/>
          <w:lang w:val="nl-NL"/>
        </w:rPr>
        <w:br/>
      </w:r>
      <w:r w:rsidRPr="00EF05CC">
        <w:rPr>
          <w:lang w:val="nl-NL"/>
        </w:rPr>
        <w:t>Bij euthanasie wordt het leven op een afgesproken moment actief en direct beëindigd. Dit gebeurd meestal door een infuus waardoor u direct overlijdt. Let op hieronder geeft u uw wens door maar dat betekent niet dat uw huisarts dat doet. Niet elke huisarts kan euthanasie toepassen.</w:t>
      </w:r>
    </w:p>
    <w:p w14:paraId="3EC11A51" w14:textId="6927575D" w:rsidR="00EB0B9F" w:rsidRDefault="00EF05CC">
      <w:pPr>
        <w:rPr>
          <w:b/>
          <w:lang w:val="nl-NL"/>
        </w:rPr>
      </w:pPr>
      <w:r w:rsidRPr="00EF05CC">
        <w:rPr>
          <w:b/>
          <w:bCs/>
          <w:lang w:val="nl-NL"/>
        </w:rPr>
        <w:t>Bij een dodelijke ziekte waarbij er in de eindfase</w:t>
      </w:r>
      <w:r w:rsidR="00D42CF0">
        <w:rPr>
          <w:b/>
          <w:bCs/>
          <w:lang w:val="nl-NL"/>
        </w:rPr>
        <w:br/>
      </w:r>
      <w:r w:rsidRPr="00EF05CC">
        <w:rPr>
          <w:b/>
          <w:bCs/>
          <w:lang w:val="nl-NL"/>
        </w:rPr>
        <w:t>sprake is van ondragelijk en uitzichtloos</w:t>
      </w:r>
      <w:r w:rsidR="00D42CF0">
        <w:rPr>
          <w:b/>
          <w:bCs/>
          <w:lang w:val="nl-NL"/>
        </w:rPr>
        <w:t xml:space="preserve"> </w:t>
      </w:r>
      <w:r w:rsidRPr="00EF05CC">
        <w:rPr>
          <w:b/>
          <w:bCs/>
          <w:lang w:val="nl-NL"/>
        </w:rPr>
        <w:t xml:space="preserve"> lijden wens ik euthanasie</w:t>
      </w:r>
      <w:r w:rsidRPr="00EF05CC">
        <w:rPr>
          <w:lang w:val="nl-NL"/>
        </w:rPr>
        <w:t xml:space="preserve">  </w:t>
      </w:r>
      <w:r w:rsidR="0027719F">
        <w:rPr>
          <w:lang w:val="nl-NL"/>
        </w:rPr>
        <w:br/>
      </w:r>
      <w:r w:rsidRPr="00EB0B9F">
        <w:rPr>
          <w:lang w:val="nl-NL"/>
        </w:rPr>
        <w:t>☐ Ja    ☐ Nee</w:t>
      </w:r>
    </w:p>
    <w:p w14:paraId="021E77C9" w14:textId="3466B600" w:rsidR="0061698F" w:rsidRPr="00D42CF0" w:rsidRDefault="00F40793">
      <w:pPr>
        <w:rPr>
          <w:lang w:val="nl-NL"/>
        </w:rPr>
      </w:pPr>
      <w:r w:rsidRPr="00EB0B9F">
        <w:rPr>
          <w:b/>
          <w:lang w:val="nl-NL"/>
        </w:rPr>
        <w:t>Overige Wensen</w:t>
      </w:r>
      <w:r w:rsidR="00D42CF0">
        <w:rPr>
          <w:lang w:val="nl-NL"/>
        </w:rPr>
        <w:br/>
      </w:r>
      <w:r w:rsidRPr="00EB0B9F">
        <w:rPr>
          <w:lang w:val="nl-NL"/>
        </w:rPr>
        <w:t xml:space="preserve">Woonwensen: </w:t>
      </w:r>
      <w:r w:rsidR="00D42CF0" w:rsidRPr="00FD33FB">
        <w:rPr>
          <w:i/>
          <w:iCs/>
          <w:lang w:val="nl-NL"/>
        </w:rPr>
        <w:t>[Bijvoorbeeld: Thuis blijven, verpleeghuis, enz.]</w:t>
      </w:r>
    </w:p>
    <w:p w14:paraId="177302EA" w14:textId="77777777" w:rsidR="00D42CF0" w:rsidRDefault="00D42CF0">
      <w:pPr>
        <w:rPr>
          <w:lang w:val="nl-NL"/>
        </w:rPr>
      </w:pPr>
    </w:p>
    <w:p w14:paraId="65E611B0" w14:textId="6360E661" w:rsidR="0061698F" w:rsidRPr="00D42CF0" w:rsidRDefault="00F40793">
      <w:pPr>
        <w:rPr>
          <w:b/>
          <w:bCs/>
          <w:lang w:val="nl-NL"/>
        </w:rPr>
      </w:pPr>
      <w:r w:rsidRPr="00EB0B9F">
        <w:rPr>
          <w:lang w:val="nl-NL"/>
        </w:rPr>
        <w:t xml:space="preserve">Religieuze wensen: </w:t>
      </w:r>
      <w:r w:rsidR="00D42CF0" w:rsidRPr="00FD33FB">
        <w:rPr>
          <w:i/>
          <w:iCs/>
          <w:lang w:val="nl-NL"/>
        </w:rPr>
        <w:t>[Bijvoorbeeld: Thuis blijven, verpleeghuis, enz.]</w:t>
      </w:r>
    </w:p>
    <w:p w14:paraId="62720B8E" w14:textId="77777777" w:rsidR="00D42CF0" w:rsidRDefault="00D42CF0">
      <w:pPr>
        <w:rPr>
          <w:lang w:val="nl-NL"/>
        </w:rPr>
      </w:pPr>
    </w:p>
    <w:p w14:paraId="46418B92" w14:textId="32437F29" w:rsidR="0061698F" w:rsidRPr="00EB0B9F" w:rsidRDefault="00F40793">
      <w:pPr>
        <w:rPr>
          <w:lang w:val="nl-NL"/>
        </w:rPr>
      </w:pPr>
      <w:r w:rsidRPr="00EB0B9F">
        <w:rPr>
          <w:lang w:val="nl-NL"/>
        </w:rPr>
        <w:t>Overige instructies</w:t>
      </w:r>
      <w:r w:rsidRPr="00FD33FB">
        <w:rPr>
          <w:i/>
          <w:iCs/>
          <w:lang w:val="nl-NL"/>
        </w:rPr>
        <w:t xml:space="preserve">: </w:t>
      </w:r>
      <w:r w:rsidR="00D42CF0" w:rsidRPr="00FD33FB">
        <w:rPr>
          <w:i/>
          <w:iCs/>
          <w:lang w:val="nl-NL"/>
        </w:rPr>
        <w:t>[Additionele instructies]</w:t>
      </w:r>
    </w:p>
    <w:p w14:paraId="5B942978" w14:textId="77777777" w:rsidR="0061698F" w:rsidRPr="00EB0B9F" w:rsidRDefault="0061698F">
      <w:pPr>
        <w:rPr>
          <w:lang w:val="nl-NL"/>
        </w:rPr>
      </w:pPr>
    </w:p>
    <w:p w14:paraId="2F5FB0CE" w14:textId="77777777" w:rsidR="0027719F" w:rsidRDefault="0027719F">
      <w:pPr>
        <w:rPr>
          <w:b/>
          <w:lang w:val="nl-NL"/>
        </w:rPr>
      </w:pPr>
    </w:p>
    <w:p w14:paraId="5E07BABB" w14:textId="0D289857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Contactpersonen</w:t>
      </w:r>
      <w:r w:rsidR="00D42CF0">
        <w:rPr>
          <w:b/>
          <w:lang w:val="nl-NL"/>
        </w:rPr>
        <w:t>.</w:t>
      </w:r>
      <w:r w:rsidR="00D42CF0">
        <w:rPr>
          <w:b/>
          <w:lang w:val="nl-NL"/>
        </w:rPr>
        <w:br/>
      </w:r>
      <w:r w:rsidR="00D42CF0" w:rsidRPr="00D42CF0">
        <w:rPr>
          <w:lang w:val="nl-NL"/>
        </w:rPr>
        <w:t>iemand die goed bereikbaar is wanneer u in een acute situatie terecht komt</w:t>
      </w:r>
    </w:p>
    <w:p w14:paraId="6993857A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Eerste contactpersoon</w:t>
      </w:r>
    </w:p>
    <w:p w14:paraId="5B748896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20A8D895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Telefoonnummer: </w:t>
      </w:r>
    </w:p>
    <w:p w14:paraId="088989CC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Relatie: </w:t>
      </w:r>
    </w:p>
    <w:p w14:paraId="1F781D65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Tweede contactpersoon (optioneel)</w:t>
      </w:r>
    </w:p>
    <w:p w14:paraId="5E0C6DB4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1DD96D35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Telefoonnummer: </w:t>
      </w:r>
    </w:p>
    <w:p w14:paraId="393F436D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Relatie: </w:t>
      </w:r>
    </w:p>
    <w:p w14:paraId="62FE8717" w14:textId="050EA7EE" w:rsidR="00EB0B9F" w:rsidRDefault="00EB0B9F">
      <w:pPr>
        <w:rPr>
          <w:b/>
          <w:lang w:val="nl-NL"/>
        </w:rPr>
      </w:pPr>
    </w:p>
    <w:p w14:paraId="1358AF03" w14:textId="77777777" w:rsidR="0027719F" w:rsidRDefault="0027719F">
      <w:pPr>
        <w:rPr>
          <w:b/>
          <w:lang w:val="nl-NL"/>
        </w:rPr>
      </w:pPr>
      <w:r>
        <w:rPr>
          <w:b/>
          <w:lang w:val="nl-NL"/>
        </w:rPr>
        <w:br w:type="page"/>
      </w:r>
    </w:p>
    <w:p w14:paraId="6D59D86D" w14:textId="70D8BCDE" w:rsidR="00D42CF0" w:rsidRPr="007C1099" w:rsidRDefault="00F40793" w:rsidP="00D42CF0">
      <w:pPr>
        <w:rPr>
          <w:lang w:val="nl-NL"/>
        </w:rPr>
      </w:pPr>
      <w:r w:rsidRPr="00EB0B9F">
        <w:rPr>
          <w:b/>
          <w:lang w:val="nl-NL"/>
        </w:rPr>
        <w:lastRenderedPageBreak/>
        <w:t>Vertegenwoordiging</w:t>
      </w:r>
      <w:r w:rsidR="00D42CF0">
        <w:rPr>
          <w:b/>
          <w:lang w:val="nl-NL"/>
        </w:rPr>
        <w:br/>
      </w:r>
      <w:r w:rsidR="00D42CF0" w:rsidRPr="00D42CF0">
        <w:rPr>
          <w:lang w:val="nl-NL"/>
        </w:rPr>
        <w:t>iemand die u wettelijk vertegenwoordigt wanneer u zelf niet meer aanspreekbaar bent</w:t>
      </w:r>
      <w:r w:rsidR="00CE5A5E">
        <w:rPr>
          <w:lang w:val="nl-NL"/>
        </w:rPr>
        <w:t xml:space="preserve"> (dus wilsonbekwaam ben</w:t>
      </w:r>
      <w:r w:rsidR="00A07041">
        <w:rPr>
          <w:lang w:val="nl-NL"/>
        </w:rPr>
        <w:t xml:space="preserve"> bv bij coma)</w:t>
      </w:r>
      <w:r w:rsidR="00D42CF0" w:rsidRPr="00D42CF0">
        <w:rPr>
          <w:lang w:val="nl-NL"/>
        </w:rPr>
        <w:t xml:space="preserve">. </w:t>
      </w:r>
    </w:p>
    <w:p w14:paraId="7C6C57A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Wettelijk kan dit zijn:</w:t>
      </w:r>
      <w:r w:rsidRPr="00EB0B9F">
        <w:rPr>
          <w:lang w:val="nl-NL"/>
        </w:rPr>
        <w:br/>
        <w:t>1. Curator of mentor benoemd door de rechter</w:t>
      </w:r>
      <w:r w:rsidRPr="00EB0B9F">
        <w:rPr>
          <w:lang w:val="nl-NL"/>
        </w:rPr>
        <w:br/>
        <w:t>2. Schriftelijk gemachtigde door u benoemd</w:t>
      </w:r>
      <w:r w:rsidRPr="00EB0B9F">
        <w:rPr>
          <w:lang w:val="nl-NL"/>
        </w:rPr>
        <w:br/>
        <w:t>3. Echtgenoot, geregistreerd partner of levensgezel</w:t>
      </w:r>
      <w:r w:rsidRPr="00EB0B9F">
        <w:rPr>
          <w:lang w:val="nl-NL"/>
        </w:rPr>
        <w:br/>
        <w:t>4. Ouder, kind, broer of zus</w:t>
      </w:r>
    </w:p>
    <w:p w14:paraId="636BE168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Vertegenwoordiger 1</w:t>
      </w:r>
    </w:p>
    <w:p w14:paraId="3CB34C17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457AEB1E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Handtekening: </w:t>
      </w:r>
    </w:p>
    <w:p w14:paraId="179AB2CC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 tot ondergetekende: </w:t>
      </w:r>
    </w:p>
    <w:p w14:paraId="24C9E7DF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Vertegenwoordiger 2 (optioneel)</w:t>
      </w:r>
    </w:p>
    <w:p w14:paraId="70D10C7B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1ED8CCE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Handtekening: </w:t>
      </w:r>
    </w:p>
    <w:p w14:paraId="7E39D4CB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 tot ondergetekende: </w:t>
      </w:r>
    </w:p>
    <w:p w14:paraId="0BA55AE6" w14:textId="77777777" w:rsidR="0061698F" w:rsidRPr="00EB0B9F" w:rsidRDefault="0061698F">
      <w:pPr>
        <w:rPr>
          <w:lang w:val="nl-NL"/>
        </w:rPr>
      </w:pPr>
    </w:p>
    <w:p w14:paraId="619CD370" w14:textId="77777777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Ondertekening</w:t>
      </w:r>
    </w:p>
    <w:p w14:paraId="58685E21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Datum: </w:t>
      </w:r>
    </w:p>
    <w:p w14:paraId="36F00E27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Plaats: </w:t>
      </w:r>
    </w:p>
    <w:p w14:paraId="325BB2CE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Handtekening: __________________________</w:t>
      </w:r>
    </w:p>
    <w:p w14:paraId="02E74B00" w14:textId="77777777" w:rsidR="0061698F" w:rsidRPr="00EB0B9F" w:rsidRDefault="0061698F">
      <w:pPr>
        <w:rPr>
          <w:lang w:val="nl-NL"/>
        </w:rPr>
      </w:pPr>
    </w:p>
    <w:p w14:paraId="7E350162" w14:textId="77777777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Getuigen bij ondertekening</w:t>
      </w:r>
    </w:p>
    <w:p w14:paraId="52830A42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 Getuige 1: </w:t>
      </w:r>
    </w:p>
    <w:p w14:paraId="082D67E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Handtekening Getuige 1: __________________________</w:t>
      </w:r>
    </w:p>
    <w:p w14:paraId="50F818A1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 Getuige 2: </w:t>
      </w:r>
    </w:p>
    <w:p w14:paraId="58D5C129" w14:textId="77777777" w:rsidR="0061698F" w:rsidRDefault="00F40793">
      <w:r>
        <w:t>Handtekening Getuige 2: __________________________</w:t>
      </w:r>
    </w:p>
    <w:sectPr w:rsidR="0061698F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F151" w14:textId="77777777" w:rsidR="00136EE8" w:rsidRDefault="00136EE8" w:rsidP="0027719F">
      <w:pPr>
        <w:spacing w:after="0" w:line="240" w:lineRule="auto"/>
      </w:pPr>
      <w:r>
        <w:separator/>
      </w:r>
    </w:p>
  </w:endnote>
  <w:endnote w:type="continuationSeparator" w:id="0">
    <w:p w14:paraId="301B5971" w14:textId="77777777" w:rsidR="00136EE8" w:rsidRDefault="00136EE8" w:rsidP="002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292825"/>
      <w:docPartObj>
        <w:docPartGallery w:val="Page Numbers (Bottom of Page)"/>
        <w:docPartUnique/>
      </w:docPartObj>
    </w:sdtPr>
    <w:sdtContent>
      <w:p w14:paraId="0584B0B2" w14:textId="1FDC0D2C" w:rsidR="00BB1DAA" w:rsidRDefault="00BB1DA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EDB0DAD" wp14:editId="226BEE6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0959246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857E6" w14:textId="77777777" w:rsidR="00BB1DAA" w:rsidRDefault="00BB1D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DB0DAD" id="Rechthoek 2" o:spid="_x0000_s1026" style="position:absolute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A857E6" w14:textId="77777777" w:rsidR="00BB1DAA" w:rsidRDefault="00BB1DA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930E" w14:textId="77777777" w:rsidR="00136EE8" w:rsidRDefault="00136EE8" w:rsidP="0027719F">
      <w:pPr>
        <w:spacing w:after="0" w:line="240" w:lineRule="auto"/>
      </w:pPr>
      <w:r>
        <w:separator/>
      </w:r>
    </w:p>
  </w:footnote>
  <w:footnote w:type="continuationSeparator" w:id="0">
    <w:p w14:paraId="0A05CBE1" w14:textId="77777777" w:rsidR="00136EE8" w:rsidRDefault="00136EE8" w:rsidP="0027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595B" w14:textId="6C0052B8" w:rsidR="0027719F" w:rsidRDefault="00374F0F">
    <w:pPr>
      <w:pStyle w:val="Koptekst"/>
    </w:pPr>
    <w:r>
      <w:rPr>
        <w:noProof/>
      </w:rPr>
      <w:drawing>
        <wp:anchor distT="0" distB="0" distL="114300" distR="114300" simplePos="0" relativeHeight="251659265" behindDoc="0" locked="0" layoutInCell="1" allowOverlap="1" wp14:anchorId="603A6581" wp14:editId="1E679BBB">
          <wp:simplePos x="0" y="0"/>
          <wp:positionH relativeFrom="margin">
            <wp:posOffset>4667250</wp:posOffset>
          </wp:positionH>
          <wp:positionV relativeFrom="paragraph">
            <wp:posOffset>-371475</wp:posOffset>
          </wp:positionV>
          <wp:extent cx="1857375" cy="1417844"/>
          <wp:effectExtent l="0" t="0" r="0" b="0"/>
          <wp:wrapNone/>
          <wp:docPr id="552994107" name="Afbeelding 1" descr="Huisartsen Valkenberg - Naar start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sartsen Valkenberg - Naar start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417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8372396">
    <w:abstractNumId w:val="8"/>
  </w:num>
  <w:num w:numId="2" w16cid:durableId="1219976906">
    <w:abstractNumId w:val="6"/>
  </w:num>
  <w:num w:numId="3" w16cid:durableId="2004820912">
    <w:abstractNumId w:val="5"/>
  </w:num>
  <w:num w:numId="4" w16cid:durableId="560601634">
    <w:abstractNumId w:val="4"/>
  </w:num>
  <w:num w:numId="5" w16cid:durableId="1091197939">
    <w:abstractNumId w:val="7"/>
  </w:num>
  <w:num w:numId="6" w16cid:durableId="1388989213">
    <w:abstractNumId w:val="3"/>
  </w:num>
  <w:num w:numId="7" w16cid:durableId="1615988321">
    <w:abstractNumId w:val="2"/>
  </w:num>
  <w:num w:numId="8" w16cid:durableId="1494684536">
    <w:abstractNumId w:val="1"/>
  </w:num>
  <w:num w:numId="9" w16cid:durableId="3815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2B6"/>
    <w:rsid w:val="00034616"/>
    <w:rsid w:val="0006063C"/>
    <w:rsid w:val="000701CE"/>
    <w:rsid w:val="00122E33"/>
    <w:rsid w:val="00123ADA"/>
    <w:rsid w:val="00136EE8"/>
    <w:rsid w:val="0015074B"/>
    <w:rsid w:val="0027719F"/>
    <w:rsid w:val="0029639D"/>
    <w:rsid w:val="00310D84"/>
    <w:rsid w:val="00326F90"/>
    <w:rsid w:val="00374F0F"/>
    <w:rsid w:val="00446A97"/>
    <w:rsid w:val="005039CE"/>
    <w:rsid w:val="0061698F"/>
    <w:rsid w:val="0061719A"/>
    <w:rsid w:val="007A75BC"/>
    <w:rsid w:val="007C1099"/>
    <w:rsid w:val="0087091A"/>
    <w:rsid w:val="009E2998"/>
    <w:rsid w:val="00A07041"/>
    <w:rsid w:val="00A27DB2"/>
    <w:rsid w:val="00A900B9"/>
    <w:rsid w:val="00AA1D8D"/>
    <w:rsid w:val="00AE0493"/>
    <w:rsid w:val="00B47730"/>
    <w:rsid w:val="00B52E42"/>
    <w:rsid w:val="00BB1DAA"/>
    <w:rsid w:val="00CB0664"/>
    <w:rsid w:val="00CE5A5E"/>
    <w:rsid w:val="00D10AD8"/>
    <w:rsid w:val="00D20766"/>
    <w:rsid w:val="00D42CF0"/>
    <w:rsid w:val="00E424B2"/>
    <w:rsid w:val="00EB0B9F"/>
    <w:rsid w:val="00EF05CC"/>
    <w:rsid w:val="00F40793"/>
    <w:rsid w:val="00FC693F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ED5F63"/>
  <w14:defaultImageDpi w14:val="300"/>
  <w15:docId w15:val="{2502ABBA-4478-4266-8A2A-DE0750D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1fb8b-a6f9-472c-a4c7-356c5cfbfd1d" xsi:nil="true"/>
    <lcf76f155ced4ddcb4097134ff3c332f xmlns="ea24bfab-c3ad-4e8e-a036-f3707b21a3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08EA70ABE8F47A007E4DBB27D7CA0" ma:contentTypeVersion="15" ma:contentTypeDescription="Een nieuw document maken." ma:contentTypeScope="" ma:versionID="34e2738d8acfe3731f57d2fb80ec6548">
  <xsd:schema xmlns:xsd="http://www.w3.org/2001/XMLSchema" xmlns:xs="http://www.w3.org/2001/XMLSchema" xmlns:p="http://schemas.microsoft.com/office/2006/metadata/properties" xmlns:ns2="ea24bfab-c3ad-4e8e-a036-f3707b21a3de" xmlns:ns3="0e11fb8b-a6f9-472c-a4c7-356c5cfbfd1d" targetNamespace="http://schemas.microsoft.com/office/2006/metadata/properties" ma:root="true" ma:fieldsID="2ff3ce8b45e779f6fd6650180d32a4c0" ns2:_="" ns3:_="">
    <xsd:import namespace="ea24bfab-c3ad-4e8e-a036-f3707b21a3de"/>
    <xsd:import namespace="0e11fb8b-a6f9-472c-a4c7-356c5cfbf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bfab-c3ad-4e8e-a036-f3707b21a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e231b16-5ad0-4243-a501-35577984b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fb8b-a6f9-472c-a4c7-356c5cfbfd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6bf305-045f-4757-b77c-eaf286e4d53a}" ma:internalName="TaxCatchAll" ma:showField="CatchAllData" ma:web="0e11fb8b-a6f9-472c-a4c7-356c5cfbf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4ED69-F109-474A-8114-CE0D286FDAD9}">
  <ds:schemaRefs>
    <ds:schemaRef ds:uri="http://schemas.microsoft.com/office/2006/metadata/properties"/>
    <ds:schemaRef ds:uri="http://schemas.microsoft.com/office/infopath/2007/PartnerControls"/>
    <ds:schemaRef ds:uri="0e11fb8b-a6f9-472c-a4c7-356c5cfbfd1d"/>
    <ds:schemaRef ds:uri="ea24bfab-c3ad-4e8e-a036-f3707b21a3de"/>
  </ds:schemaRefs>
</ds:datastoreItem>
</file>

<file path=customXml/itemProps2.xml><?xml version="1.0" encoding="utf-8"?>
<ds:datastoreItem xmlns:ds="http://schemas.openxmlformats.org/officeDocument/2006/customXml" ds:itemID="{6F0B341A-2BAC-4947-9927-B005AA17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4bfab-c3ad-4e8e-a036-f3707b21a3de"/>
    <ds:schemaRef ds:uri="0e11fb8b-a6f9-472c-a4c7-356c5cfbf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B306E-3EA0-45B1-A3C5-DE2C32BD8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Jacqui van Kemenade</cp:lastModifiedBy>
  <cp:revision>14</cp:revision>
  <cp:lastPrinted>2025-06-25T16:40:00Z</cp:lastPrinted>
  <dcterms:created xsi:type="dcterms:W3CDTF">2025-06-25T07:17:00Z</dcterms:created>
  <dcterms:modified xsi:type="dcterms:W3CDTF">2025-07-31T07:27:00Z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0x01010099308EA70ABE8F47A007E4DBB27D7CA0</vt:lpwstr>
  </property>
  <property fmtid="{D5CDD505-2E9C-101B-9397-08002B2CF9AE}" pid="3" name="MediaServiceImageTags">
    <vt:lpwstr/>
  </property>
</Properties>
</file>